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degrees in 1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cannot be created or destroyed. It may vibe transformed from one form to another, but the total amount of energy never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parts of fluid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density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are partially submerged, you build up a small wave infront of you which holds you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1kg/l or 1000kg/m3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rotational analog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 types of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runs from side to side across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p=m/v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Magnus effect same direction as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push through the centre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reduce the cross sectional area in front of you, reduce air hitting object and reduce vacuum behind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objects mass relative to the volume it takes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does a golf ball get extra airtime over a normal projectile?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Brings together Bernoulli's principle and the concept of boundary layers. Deviation in the trajectory of a spinning object toward the direction of the spin.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upward force exerted on a body by a fluid that it is surrounded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opposing motion is felt at right angles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quickly you speed up or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of a body that gravity acts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about which all mass is equally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part directly opposing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body does float, the amount of water id displaces is equal in mass to that of the floating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the velocity of a fluid increases, the pressure exerted by the fluid decreases and rise versa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vertical axis (through head)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Boundary layer air clashes with oncoming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Slows you down, more energy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part at right angle to the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propels you up or side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thin layer of air very near the surface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Around 1.3kg/m3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rigid bar that moves around a fixed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Biomechanics</dc:title>
  <dcterms:created xsi:type="dcterms:W3CDTF">2021-10-11T02:16:55Z</dcterms:created>
  <dcterms:modified xsi:type="dcterms:W3CDTF">2021-10-11T02:16:55Z</dcterms:modified>
</cp:coreProperties>
</file>