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in a straight line and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property that must be transferred to an object in order to perform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a displacement of the point of application in the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body of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increase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rate of change of position of a body in a specified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any interaction that, when unopposed, will change the motion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1.the force that attracts a body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factors relating to nonmoving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second law states that the rate of change of momentum of a body is directly proportional to the force applied, and this change in momentum takes place in the direction of the applied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body exerts a force on a second body, the second body simultaneously exerts a force equal in magnitude and opposite in direction on the first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force resisting the relative motion of solid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applies to objects that move along a circular path in repect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rate of change of angular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object either remains at rest or continues to move at a constant velocity, unless acted upon by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application of the principles of mechanical physics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human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a body around a center of rotation - the 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force applied perpendicular to the surface of an object per unit area over which that force is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rotational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mechanical factors that relate to systems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rate at which work is performed or energy is converted in one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Biomechanics</dc:title>
  <dcterms:created xsi:type="dcterms:W3CDTF">2021-10-11T02:15:31Z</dcterms:created>
  <dcterms:modified xsi:type="dcterms:W3CDTF">2021-10-11T02:15:31Z</dcterms:modified>
</cp:coreProperties>
</file>