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 ______ Newton.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 proposed three laws of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golfball sitting stationary on a tee is an example of which of Newton's 3 laws of motion?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Biomechanics is able to assist in ______  prevention through eliminating poor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Newton's second law of motion states that 'force equals mass times 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'The study of the mechanical laws relating to the movement or structure of living organisms'.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Computer/iPad, computer software, GPS, pressure sensors, tripod, resistance pools and wind tunnels may all be used by a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Biomechanics is able to assist in improved  ________ by developing the efficient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swimming pushing their feet off the wall is an example of which of Newton's 3 laws of motion?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Newton's third law of motion states that 'for every action there is an _____ and ______ reaction'.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Application of force, leverage, motion and transference of momentum are all biomechanical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Striking a baseball with a baseball bat is an example of which of Newton's 3 laws of motion?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Newton's first law of motion states that 'an object will remain at rest or in it's current state of motion unless acted upon by an unbalanced ______'.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 Recap</dc:title>
  <dcterms:created xsi:type="dcterms:W3CDTF">2021-10-11T02:16:17Z</dcterms:created>
  <dcterms:modified xsi:type="dcterms:W3CDTF">2021-10-11T02:16:17Z</dcterms:modified>
</cp:coreProperties>
</file>