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mid-line, away from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the toes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from the midline, At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the toes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Saggital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Behind, Behind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Transverse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the joint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Coronal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around an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</dc:title>
  <dcterms:created xsi:type="dcterms:W3CDTF">2021-10-11T02:16:13Z</dcterms:created>
  <dcterms:modified xsi:type="dcterms:W3CDTF">2021-10-11T02:16:13Z</dcterms:modified>
</cp:coreProperties>
</file>