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Biomed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CHEMICALBOND An attractive force that holds together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SOLUTE A substance that is dissolved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HYDROPHILIC Having an affinity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GLUCOSE A monomer of carbohydrate,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CARBOHYDRATE A sugar in the form of a monosaccharide, disaccharide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MONOMER The sub unit that serves as the building block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MOLECULE Two or more atoms held together by covalent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CHEMICALREACTION Chemical transformation or change; the interaction of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ELEMENT The smallest particle of a substance is composed of one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dissolving agent of a solution. Water is the most versatile solvent 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OSMOSIS The movement of water across an area of higher concentration to an area of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measure of the amount of hydrogen ions in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NUTRIENT A substance found in food that provides needed resources for cellular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HOMEOSTASIS The maintenance of relatively stable internal physiological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ISOTONIC Having the same solute concentration as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LIPID One of a family of compounds including fats, phospholipids, and steroids that is insoluble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 The smallest particle of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HYDROLYSIS A chemical process that splits a molecule by adding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COVALENTBOND A type of strong chemical bond in which two atoms share one or more pairs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acted upon by an enzyme.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POSITIVE FEEDBACK Feedback that tends to magnify a process or increase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AMINOACID An organic monomer which serves as a building block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IONICBOND A chemical bond resulting from the attraction between oppositely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SOLUTION A liquid that is a homogeneous mixture of two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COMPOUND A substance consisting of two or more elements in a fixed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 Crossword Puzzle </dc:title>
  <dcterms:created xsi:type="dcterms:W3CDTF">2021-10-11T02:15:56Z</dcterms:created>
  <dcterms:modified xsi:type="dcterms:W3CDTF">2021-10-11T02:15:56Z</dcterms:modified>
</cp:coreProperties>
</file>