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Bio-medcial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Rita levi- Montalcini?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developed new drugs that can affect the metabolism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Percy, Julian?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discovered penicillin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Elizabeth, Stern?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helped develop drugs to treat leukemia and prevent kidney transplant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Pioneered methods of storing blood plasma for transfusion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Youyou, Tu do? discovered artemisinin and dihydroartemisinin used to treat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Michael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Rolf, Zinkernagel?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Bernardo Alberto, Houssay?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Rudolf, Virchow?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helped develop a method of separating blood plasma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the development of magnetic resonance imaging possible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Bio-medcial crossword puzzle</dc:title>
  <dcterms:created xsi:type="dcterms:W3CDTF">2021-10-11T02:12:08Z</dcterms:created>
  <dcterms:modified xsi:type="dcterms:W3CDTF">2021-10-11T02:12:08Z</dcterms:modified>
</cp:coreProperties>
</file>