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Career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profession captures images of aquatic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profession ensures that the standards of quality are consistently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profession studies algae?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profession includes the studying of shape, size, and position of various parts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profession studies soil as a natural research, including its biological properties and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profession studies the properties, such as chemical and physical, of inland bodies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profession studies the microscopic anatomy of cells and tissues of an organism?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profession studies genetics?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profession balances the needs of humans with the needs of animals or other organisms in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profession studies human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profession creates, implements, and defends laws and regulations relating to the effects of human activity on the natural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profession gathers and studies information to understand events that have occurred in the past?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profession studies atomic and molecular structures of crystals made from organic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profession studies structure, classification, and evolution of viruses and virus-like agents?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profession uses available data from known theories of biology in order to generate new theories?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profession studies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profession includes the studying of Earth’s biodiversity?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profession includes the studying of the geographic distribution of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profession studies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profession studies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profession conducts a variety of research for a specific university or establishment?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profession judges, edits, and monitors research publications?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profession includes studying the diagnosis, prevention, and of diseases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profession studies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profession cares for individuals, families, and communities so that they may maintain or recover a healthy quality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 Crossword</dc:title>
  <dcterms:created xsi:type="dcterms:W3CDTF">2021-10-11T02:15:58Z</dcterms:created>
  <dcterms:modified xsi:type="dcterms:W3CDTF">2021-10-11T02:15:58Z</dcterms:modified>
</cp:coreProperties>
</file>