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Discovered chemical synthesis of drugs to treat glaucoma and arthritis.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investigated Micro-plastic content in the Mississippi River System that can later be designed for forensic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of the first physicians to successfully complete pericardial surgery on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Helped people’s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She is a pediatric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ways to process and store blood plasma in "blood banks."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Famous for her research of endangered gorillas.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as a pediatric neurosurgeon.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and studies medical technology.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the Apgar Scoring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Identified 250 stages of a cervical cells' progression from normal to cancerous.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Free cardiac health services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Had a part in the discovery of a protein that stimulates nerve cell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physician who briefly served as U.S. Surgeon General under President Clinton.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Cared for another wounded warrior while was shot in both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His biggest challenge: separating adult conjoined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Pathologist and bacteriologist who led the experiments that proved that yellow fever is transmitted by mosquito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Discovered Chronic Traumatic Encephalopathy in former football players.</w:t>
            </w:r>
          </w:p>
        </w:tc>
      </w:tr>
    </w:tbl>
    <w:p>
      <w:pPr>
        <w:pStyle w:val="WordBankLarge"/>
      </w:pPr>
      <w:r>
        <w:t xml:space="preserve">    Alexa Canady    </w:t>
      </w:r>
      <w:r>
        <w:t xml:space="preserve">    Ben Carson    </w:t>
      </w:r>
      <w:r>
        <w:t xml:space="preserve">    Charles Drew    </w:t>
      </w:r>
      <w:r>
        <w:t xml:space="preserve">    Debbye Turner    </w:t>
      </w:r>
      <w:r>
        <w:t xml:space="preserve">    Elizabeth Stern    </w:t>
      </w:r>
      <w:r>
        <w:t xml:space="preserve">    Dian Fossey    </w:t>
      </w:r>
      <w:r>
        <w:t xml:space="preserve">    Michael Gruden    </w:t>
      </w:r>
      <w:r>
        <w:t xml:space="preserve">    Hasnat Khan    </w:t>
      </w:r>
      <w:r>
        <w:t xml:space="preserve">   Rita Levi-Montalcini    </w:t>
      </w:r>
      <w:r>
        <w:t xml:space="preserve">    M. Jocelyn Elders    </w:t>
      </w:r>
      <w:r>
        <w:t xml:space="preserve">   Bennet Omalu    </w:t>
      </w:r>
      <w:r>
        <w:t xml:space="preserve">    Percy Julian    </w:t>
      </w:r>
      <w:r>
        <w:t xml:space="preserve">    Patrick A. Quinlan     </w:t>
      </w:r>
      <w:r>
        <w:t xml:space="preserve">    Walter Reed    </w:t>
      </w:r>
      <w:r>
        <w:t xml:space="preserve">    Clarence Sasser    </w:t>
      </w:r>
      <w:r>
        <w:t xml:space="preserve">    Terra Safer    </w:t>
      </w:r>
      <w:r>
        <w:t xml:space="preserve">    Virginia Apgar    </w:t>
      </w:r>
      <w:r>
        <w:t xml:space="preserve">   Daniel Hale Williams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 Scavenger Hunt</dc:title>
  <dcterms:created xsi:type="dcterms:W3CDTF">2021-10-11T02:15:49Z</dcterms:created>
  <dcterms:modified xsi:type="dcterms:W3CDTF">2021-10-11T02:15:49Z</dcterms:modified>
</cp:coreProperties>
</file>