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X-ray crystallographer    </w:t>
      </w:r>
      <w:r>
        <w:t xml:space="preserve">   Wildlife manager    </w:t>
      </w:r>
      <w:r>
        <w:t xml:space="preserve">   Veterinarian    </w:t>
      </w:r>
      <w:r>
        <w:t xml:space="preserve">   Underwater photographer    </w:t>
      </w:r>
      <w:r>
        <w:t xml:space="preserve">   Thermal biologist    </w:t>
      </w:r>
      <w:r>
        <w:t xml:space="preserve">   Sustainability scientist    </w:t>
      </w:r>
      <w:r>
        <w:t xml:space="preserve">   Quality director    </w:t>
      </w:r>
      <w:r>
        <w:t xml:space="preserve">   Osteopath    </w:t>
      </w:r>
      <w:r>
        <w:t xml:space="preserve">   Nurse    </w:t>
      </w:r>
      <w:r>
        <w:t xml:space="preserve">   Marine biologist    </w:t>
      </w:r>
      <w:r>
        <w:t xml:space="preserve">   Limnologist    </w:t>
      </w:r>
      <w:r>
        <w:t xml:space="preserve">   Kinesiologist    </w:t>
      </w:r>
      <w:r>
        <w:t xml:space="preserve">   Jetty Operator    </w:t>
      </w:r>
      <w:r>
        <w:t xml:space="preserve">   Immunologist    </w:t>
      </w:r>
      <w:r>
        <w:t xml:space="preserve">   Histopathologist    </w:t>
      </w:r>
      <w:r>
        <w:t xml:space="preserve">   Graduate engineer    </w:t>
      </w:r>
      <w:r>
        <w:t xml:space="preserve">   Food scientist    </w:t>
      </w:r>
      <w:r>
        <w:t xml:space="preserve">   Clinical Pharmacologist    </w:t>
      </w:r>
      <w:r>
        <w:t xml:space="preserve">   Epidemiologist    </w:t>
      </w:r>
      <w:r>
        <w:t xml:space="preserve">   Doctor    </w:t>
      </w:r>
      <w:r>
        <w:t xml:space="preserve">   Anatomist    </w:t>
      </w:r>
      <w:r>
        <w:t xml:space="preserve">   Paramedic    </w:t>
      </w:r>
      <w:r>
        <w:t xml:space="preserve">   Radiologist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 Search </dc:title>
  <dcterms:created xsi:type="dcterms:W3CDTF">2021-10-11T02:16:41Z</dcterms:created>
  <dcterms:modified xsi:type="dcterms:W3CDTF">2021-10-11T02:16:41Z</dcterms:modified>
</cp:coreProperties>
</file>