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Biomedical Careers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Biologist    </w:t>
      </w:r>
      <w:r>
        <w:t xml:space="preserve">   Animal Breeder    </w:t>
      </w:r>
      <w:r>
        <w:t xml:space="preserve">   Health physicist    </w:t>
      </w:r>
      <w:r>
        <w:t xml:space="preserve">   Geneticist    </w:t>
      </w:r>
      <w:r>
        <w:t xml:space="preserve">   Food Scientist    </w:t>
      </w:r>
      <w:r>
        <w:t xml:space="preserve">   Epidemiologist    </w:t>
      </w:r>
      <w:r>
        <w:t xml:space="preserve">   Dietitian    </w:t>
      </w:r>
      <w:r>
        <w:t xml:space="preserve">   Chemist    </w:t>
      </w:r>
      <w:r>
        <w:t xml:space="preserve">   Molecular Pharmacologist    </w:t>
      </w:r>
      <w:r>
        <w:t xml:space="preserve">   Licensed nurse    </w:t>
      </w:r>
      <w:r>
        <w:t xml:space="preserve">   Kinesiologist    </w:t>
      </w:r>
      <w:r>
        <w:t xml:space="preserve">   Jetty Op    </w:t>
      </w:r>
      <w:r>
        <w:t xml:space="preserve">   Immunologist    </w:t>
      </w:r>
      <w:r>
        <w:t xml:space="preserve">   Tissue Engineer    </w:t>
      </w:r>
      <w:r>
        <w:t xml:space="preserve">   Surgeon    </w:t>
      </w:r>
      <w:r>
        <w:t xml:space="preserve">   radiologist    </w:t>
      </w:r>
      <w:r>
        <w:t xml:space="preserve">   Quality Tech    </w:t>
      </w:r>
      <w:r>
        <w:t xml:space="preserve">   Pathologist    </w:t>
      </w:r>
      <w:r>
        <w:t xml:space="preserve">   Orthopedic Surgeon    </w:t>
      </w:r>
      <w:r>
        <w:t xml:space="preserve">   Neurologist    </w:t>
      </w:r>
      <w:r>
        <w:t xml:space="preserve">   Zoologist    </w:t>
      </w:r>
      <w:r>
        <w:t xml:space="preserve">   X-ray technician    </w:t>
      </w:r>
      <w:r>
        <w:t xml:space="preserve">   Women's health    </w:t>
      </w:r>
      <w:r>
        <w:t xml:space="preserve">   virologist    </w:t>
      </w:r>
      <w:r>
        <w:t xml:space="preserve">   Urologist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Careers </dc:title>
  <dcterms:created xsi:type="dcterms:W3CDTF">2021-10-11T02:16:44Z</dcterms:created>
  <dcterms:modified xsi:type="dcterms:W3CDTF">2021-10-11T02:16:44Z</dcterms:modified>
</cp:coreProperties>
</file>