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They administer anesthesia during surgery or other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help people maintain their teeth through endodontic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treat patients who have problems of the musculoskeletal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find solutions having to do with biological and health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care for the health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handle administrative and clinical tasks in health care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make sure that people working with radioactive materials are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help care for people that are sick or hurt under directions of doctors or registered nurses.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make sure that people can move correctly.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make sure that people have food that is healthy for their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fix people’s joints, so that they are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diagnose and treat illnesses in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find treatments to prevent and cure diseases and sicknesses.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clean and scale peoples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diagnose health problems by using x-rays and radioactive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see people’s genes to check if they are prone to a sickness.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Careers</dc:title>
  <dcterms:created xsi:type="dcterms:W3CDTF">2021-10-11T02:15:17Z</dcterms:created>
  <dcterms:modified xsi:type="dcterms:W3CDTF">2021-10-11T02:15:17Z</dcterms:modified>
</cp:coreProperties>
</file>