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Biomedical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specially trained and certified to administer basic emergency services to victims of trauma or acute illness before and during transportation to a hospital or other healthcare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studies or is an expert in the branch of medicine which deals with the incidence, distribution, and possible control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practices anesthesia, the use of gasses or injections to numb pain or put a patient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medical practitioner specializing in children and their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medical practitioner qualified to practice surgery.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studies or is an expert in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nurse or other health worker trained in drawing venous blood for testing or donation.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licensed to prepare and dispense drugs and medicines.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qualified to treat the diseases and conditions that affect the teeth and gums, especially the repair and extraction of teeth and the insertion of artificial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specialist or expert in genetics.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researcher or scientist who studies viruses and the diseases caused by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registered nurse who has received special training for diagnosing and treating routine or minor ailments. Abbreviated NP.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researcher who studies the chemistry of living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uses X-rays or other high-energy radiation, especially a doctor specializing in radiology.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experts who improve quality of life through prescribed exercise, hands-on care, and patient education; they help injured or ill people improve movement and manage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surgeon specializing in surgery on the nervous system, especially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scientist who studies the causes and effects of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healthcare professionals who provide primary vision care ranging from sight testing and correction to the diagnosis, treatment, and management of vision changes.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Careers</dc:title>
  <dcterms:created xsi:type="dcterms:W3CDTF">2021-10-11T02:17:02Z</dcterms:created>
  <dcterms:modified xsi:type="dcterms:W3CDTF">2021-10-11T02:17:02Z</dcterms:modified>
</cp:coreProperties>
</file>