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Biomedical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zoologist    </w:t>
      </w:r>
      <w:r>
        <w:t xml:space="preserve">   yeast    </w:t>
      </w:r>
      <w:r>
        <w:t xml:space="preserve">   x-ray tech    </w:t>
      </w:r>
      <w:r>
        <w:t xml:space="preserve">   WHNP    </w:t>
      </w:r>
      <w:r>
        <w:t xml:space="preserve">   vet    </w:t>
      </w:r>
      <w:r>
        <w:t xml:space="preserve">   urologist    </w:t>
      </w:r>
      <w:r>
        <w:t xml:space="preserve">   thoracic surgeon    </w:t>
      </w:r>
      <w:r>
        <w:t xml:space="preserve">   surgeon    </w:t>
      </w:r>
      <w:r>
        <w:t xml:space="preserve">   Registered Nurse    </w:t>
      </w:r>
      <w:r>
        <w:t xml:space="preserve">   QA specialist    </w:t>
      </w:r>
      <w:r>
        <w:t xml:space="preserve">   pediatrician    </w:t>
      </w:r>
      <w:r>
        <w:t xml:space="preserve">   orthodontist    </w:t>
      </w:r>
      <w:r>
        <w:t xml:space="preserve">   nutritionist    </w:t>
      </w:r>
      <w:r>
        <w:t xml:space="preserve">   microbiology    </w:t>
      </w:r>
      <w:r>
        <w:t xml:space="preserve">   lab tech    </w:t>
      </w:r>
      <w:r>
        <w:t xml:space="preserve">   kinesiology    </w:t>
      </w:r>
      <w:r>
        <w:t xml:space="preserve">   internist doctor    </w:t>
      </w:r>
      <w:r>
        <w:t xml:space="preserve">   HSA    </w:t>
      </w:r>
      <w:r>
        <w:t xml:space="preserve">   general doctor    </w:t>
      </w:r>
      <w:r>
        <w:t xml:space="preserve">   forensic scientist    </w:t>
      </w:r>
      <w:r>
        <w:t xml:space="preserve">   environmental scientist    </w:t>
      </w:r>
      <w:r>
        <w:t xml:space="preserve">   dentist    </w:t>
      </w:r>
      <w:r>
        <w:t xml:space="preserve">   chemist    </w:t>
      </w:r>
      <w:r>
        <w:t xml:space="preserve">   biostatistician    </w:t>
      </w:r>
      <w:r>
        <w:t xml:space="preserve">   anesthesiology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Careers</dc:title>
  <dcterms:created xsi:type="dcterms:W3CDTF">2021-10-11T02:15:23Z</dcterms:created>
  <dcterms:modified xsi:type="dcterms:W3CDTF">2021-10-11T02:15:23Z</dcterms:modified>
</cp:coreProperties>
</file>