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Anesthesiologist    </w:t>
      </w:r>
      <w:r>
        <w:t xml:space="preserve">   Biologists    </w:t>
      </w:r>
      <w:r>
        <w:t xml:space="preserve">   Cardiologist    </w:t>
      </w:r>
      <w:r>
        <w:t xml:space="preserve">   Dermatologist    </w:t>
      </w:r>
      <w:r>
        <w:t xml:space="preserve">   Neurologist    </w:t>
      </w:r>
      <w:r>
        <w:t xml:space="preserve">   Neurosurgeon    </w:t>
      </w:r>
      <w:r>
        <w:t xml:space="preserve">   Nursing Assistant    </w:t>
      </w:r>
      <w:r>
        <w:t xml:space="preserve">   Pediatrician    </w:t>
      </w:r>
      <w:r>
        <w:t xml:space="preserve">   Physician    </w:t>
      </w:r>
      <w:r>
        <w:t xml:space="preserve">   Plastic Surgeon    </w:t>
      </w:r>
      <w:r>
        <w:t xml:space="preserve">   Psychiatrists    </w:t>
      </w:r>
      <w:r>
        <w:t xml:space="preserve">   Psychologist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Careers </dc:title>
  <dcterms:created xsi:type="dcterms:W3CDTF">2021-10-11T02:15:36Z</dcterms:created>
  <dcterms:modified xsi:type="dcterms:W3CDTF">2021-10-11T02:15:36Z</dcterms:modified>
</cp:coreProperties>
</file>