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Exotic Veterinary Nurse    </w:t>
      </w:r>
      <w:r>
        <w:t xml:space="preserve">   Scientist    </w:t>
      </w:r>
      <w:r>
        <w:t xml:space="preserve">   Pharmacists    </w:t>
      </w:r>
      <w:r>
        <w:t xml:space="preserve">   Dietician    </w:t>
      </w:r>
      <w:r>
        <w:t xml:space="preserve">   Therapist    </w:t>
      </w:r>
      <w:r>
        <w:t xml:space="preserve">   Chiropractor    </w:t>
      </w:r>
      <w:r>
        <w:t xml:space="preserve">   Physician    </w:t>
      </w:r>
      <w:r>
        <w:t xml:space="preserve">   Estonian surgeon    </w:t>
      </w:r>
      <w:r>
        <w:t xml:space="preserve">   Neurophysiologist    </w:t>
      </w:r>
      <w:r>
        <w:t xml:space="preserve">   Virologist    </w:t>
      </w:r>
      <w:r>
        <w:t xml:space="preserve">   Gynecologist    </w:t>
      </w:r>
      <w:r>
        <w:t xml:space="preserve">   Immunologist    </w:t>
      </w:r>
      <w:r>
        <w:t xml:space="preserve">   Pathologist    </w:t>
      </w:r>
      <w:r>
        <w:t xml:space="preserve">   Biochemist    </w:t>
      </w:r>
      <w:r>
        <w:t xml:space="preserve">   Anthropology    </w:t>
      </w:r>
      <w:r>
        <w:t xml:space="preserve">   Zoophysiologist    </w:t>
      </w:r>
      <w:r>
        <w:t xml:space="preserve">   Physiology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Careers</dc:title>
  <dcterms:created xsi:type="dcterms:W3CDTF">2021-10-11T02:15:39Z</dcterms:created>
  <dcterms:modified xsi:type="dcterms:W3CDTF">2021-10-11T02:15:39Z</dcterms:modified>
</cp:coreProperties>
</file>