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Biomedical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Werner Arber    </w:t>
      </w:r>
      <w:r>
        <w:t xml:space="preserve">   Harold Varmus    </w:t>
      </w:r>
      <w:r>
        <w:t xml:space="preserve">   Ulf von Euler    </w:t>
      </w:r>
      <w:r>
        <w:t xml:space="preserve">   Thomas Stevenson    </w:t>
      </w:r>
      <w:r>
        <w:t xml:space="preserve">   Salvador Luria    </w:t>
      </w:r>
      <w:r>
        <w:t xml:space="preserve">   Rebecca Lancefield    </w:t>
      </w:r>
      <w:r>
        <w:t xml:space="preserve">   Elsie Quarterman    </w:t>
      </w:r>
      <w:r>
        <w:t xml:space="preserve">   Louis Pasteur    </w:t>
      </w:r>
      <w:r>
        <w:t xml:space="preserve">   C. B. van Niel    </w:t>
      </w:r>
      <w:r>
        <w:t xml:space="preserve">   Michael Gruden    </w:t>
      </w:r>
      <w:r>
        <w:t xml:space="preserve">   Esther Lederberg    </w:t>
      </w:r>
      <w:r>
        <w:t xml:space="preserve">   Karl Landsteiner    </w:t>
      </w:r>
      <w:r>
        <w:t xml:space="preserve">   Joshua Lederberg    </w:t>
      </w:r>
      <w:r>
        <w:t xml:space="preserve">   Bruce Edwards Ivins    </w:t>
      </w:r>
      <w:r>
        <w:t xml:space="preserve">   Maurice Hilleman    </w:t>
      </w:r>
      <w:r>
        <w:t xml:space="preserve">   Joseph Goldstein    </w:t>
      </w:r>
      <w:r>
        <w:t xml:space="preserve">   Frederick Banting    </w:t>
      </w:r>
      <w:r>
        <w:t xml:space="preserve">   Paul Ehrlich    </w:t>
      </w:r>
      <w:r>
        <w:t xml:space="preserve">   Daniel Nathans    </w:t>
      </w:r>
      <w:r>
        <w:t xml:space="preserve">   Carl Woese    </w:t>
      </w:r>
      <w:r>
        <w:t xml:space="preserve">   Baruj Benacerraf    </w:t>
      </w:r>
      <w:r>
        <w:t xml:space="preserve">   Alice Evans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Careers</dc:title>
  <dcterms:created xsi:type="dcterms:W3CDTF">2021-10-11T02:15:47Z</dcterms:created>
  <dcterms:modified xsi:type="dcterms:W3CDTF">2021-10-11T02:15:47Z</dcterms:modified>
</cp:coreProperties>
</file>