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Artery    </w:t>
      </w:r>
      <w:r>
        <w:t xml:space="preserve">   Biomedical engineering    </w:t>
      </w:r>
      <w:r>
        <w:t xml:space="preserve">   Bladder    </w:t>
      </w:r>
      <w:r>
        <w:t xml:space="preserve">   Circulatory system    </w:t>
      </w:r>
      <w:r>
        <w:t xml:space="preserve">   Jugular Vein    </w:t>
      </w:r>
      <w:r>
        <w:t xml:space="preserve">   Large intestine    </w:t>
      </w:r>
      <w:r>
        <w:t xml:space="preserve">   Left atrium    </w:t>
      </w:r>
      <w:r>
        <w:t xml:space="preserve">   Left ventricle    </w:t>
      </w:r>
      <w:r>
        <w:t xml:space="preserve">   Liver    </w:t>
      </w:r>
      <w:r>
        <w:t xml:space="preserve">   Lungs    </w:t>
      </w:r>
      <w:r>
        <w:t xml:space="preserve">   Right atrium    </w:t>
      </w:r>
      <w:r>
        <w:t xml:space="preserve">   Right ventricle    </w:t>
      </w:r>
      <w:r>
        <w:t xml:space="preserve">   Small intestine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Engineering</dc:title>
  <dcterms:created xsi:type="dcterms:W3CDTF">2021-10-11T02:16:32Z</dcterms:created>
  <dcterms:modified xsi:type="dcterms:W3CDTF">2021-10-11T02:16:32Z</dcterms:modified>
</cp:coreProperties>
</file>