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Biomedical Engineering</dc:title>
  <dcterms:created xsi:type="dcterms:W3CDTF">2021-10-10T23:43:32Z</dcterms:created>
  <dcterms:modified xsi:type="dcterms:W3CDTF">2021-10-10T23:43:32Z</dcterms:modified>
</cp:coreProperties>
</file>