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Engineering</w:t>
      </w:r>
    </w:p>
    <w:p>
      <w:pPr>
        <w:pStyle w:val="Questions"/>
      </w:pPr>
      <w:r>
        <w:t xml:space="preserve">1. ACLBIIMOED EERIENGIGNN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APAEIDVT NCEGTHLOOY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AMTPUNOITA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STOEPRISSH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SEPHRCTOIT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ARRETY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IEVN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LRLACYIPA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HTEAR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TAHECTER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EQPUAL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ETNST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LATINISUMO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ENEIRTC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TNISIGOED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</dc:title>
  <dcterms:created xsi:type="dcterms:W3CDTF">2021-10-11T02:17:06Z</dcterms:created>
  <dcterms:modified xsi:type="dcterms:W3CDTF">2021-10-11T02:17:06Z</dcterms:modified>
</cp:coreProperties>
</file>