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healthcare    </w:t>
      </w:r>
      <w:r>
        <w:t xml:space="preserve">   x-ray    </w:t>
      </w:r>
      <w:r>
        <w:t xml:space="preserve">   chemical    </w:t>
      </w:r>
      <w:r>
        <w:t xml:space="preserve">   heart    </w:t>
      </w:r>
      <w:r>
        <w:t xml:space="preserve">   Technology    </w:t>
      </w:r>
      <w:r>
        <w:t xml:space="preserve">   Artificial organs    </w:t>
      </w:r>
      <w:r>
        <w:t xml:space="preserve">   Health    </w:t>
      </w:r>
      <w:r>
        <w:t xml:space="preserve">   medicine    </w:t>
      </w:r>
      <w:r>
        <w:t xml:space="preserve">   Prosthetics    </w:t>
      </w:r>
      <w:r>
        <w:t xml:space="preserve">   engineer    </w:t>
      </w:r>
      <w:r>
        <w:t xml:space="preserve">   biology    </w:t>
      </w:r>
      <w:r>
        <w:t xml:space="preserve">   drug    </w:t>
      </w:r>
      <w:r>
        <w:t xml:space="preserve">   pill    </w:t>
      </w:r>
      <w:r>
        <w:t xml:space="preserve">   Digestive System    </w:t>
      </w:r>
      <w:r>
        <w:t xml:space="preserve">   Circulatory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</dc:title>
  <dcterms:created xsi:type="dcterms:W3CDTF">2021-10-11T02:17:08Z</dcterms:created>
  <dcterms:modified xsi:type="dcterms:W3CDTF">2021-10-11T02:17:08Z</dcterms:modified>
</cp:coreProperties>
</file>