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down food by mechanical and ezymatic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flexible tube that entered through a narrow opening into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knowledge of engineering, biology,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vessels that form a network between the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artificial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Tubes that carry oxygen-depleted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Devices for people who has disabilities or elderly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an artificial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imitation of a situation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Surgically cutting off a 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Tubes that carry oxygenated blood away from the heart and the towards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sticky depsoit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with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that pumps blood through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tubular thats place inside a blood vessel, canal, or duct for healing</w:t>
            </w:r>
          </w:p>
        </w:tc>
      </w:tr>
    </w:tbl>
    <w:p>
      <w:pPr>
        <w:pStyle w:val="WordBankLarge"/>
      </w:pPr>
      <w:r>
        <w:t xml:space="preserve">   Biomedical Engineering    </w:t>
      </w:r>
      <w:r>
        <w:t xml:space="preserve">   Amputation    </w:t>
      </w:r>
      <w:r>
        <w:t xml:space="preserve">   Plaque    </w:t>
      </w:r>
      <w:r>
        <w:t xml:space="preserve">   Digestion    </w:t>
      </w:r>
      <w:r>
        <w:t xml:space="preserve">   Prosthetic    </w:t>
      </w:r>
      <w:r>
        <w:t xml:space="preserve">   Prosthesis    </w:t>
      </w:r>
      <w:r>
        <w:t xml:space="preserve">   Vein    </w:t>
      </w:r>
      <w:r>
        <w:t xml:space="preserve">   Heart     </w:t>
      </w:r>
      <w:r>
        <w:t xml:space="preserve">   Artery    </w:t>
      </w:r>
      <w:r>
        <w:t xml:space="preserve">   Simulation    </w:t>
      </w:r>
      <w:r>
        <w:t xml:space="preserve">   Capillary    </w:t>
      </w:r>
      <w:r>
        <w:t xml:space="preserve">   Adaptive Technology    </w:t>
      </w:r>
      <w:r>
        <w:t xml:space="preserve">   Stent    </w:t>
      </w:r>
      <w:r>
        <w:t xml:space="preserve">   Enteric    </w:t>
      </w:r>
      <w:r>
        <w:t xml:space="preserve">   Catheter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Puzzle</dc:title>
  <dcterms:created xsi:type="dcterms:W3CDTF">2021-10-11T02:16:22Z</dcterms:created>
  <dcterms:modified xsi:type="dcterms:W3CDTF">2021-10-11T02:16:22Z</dcterms:modified>
</cp:coreProperties>
</file>