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Science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animal breeder    </w:t>
      </w:r>
      <w:r>
        <w:t xml:space="preserve">   biologist    </w:t>
      </w:r>
      <w:r>
        <w:t xml:space="preserve">   chemical analyst    </w:t>
      </w:r>
      <w:r>
        <w:t xml:space="preserve">   dietitian    </w:t>
      </w:r>
      <w:r>
        <w:t xml:space="preserve">   epidemiologist    </w:t>
      </w:r>
      <w:r>
        <w:t xml:space="preserve">   food and drug analyst    </w:t>
      </w:r>
      <w:r>
        <w:t xml:space="preserve">   genetics    </w:t>
      </w:r>
      <w:r>
        <w:t xml:space="preserve">   Hematologist    </w:t>
      </w:r>
      <w:r>
        <w:t xml:space="preserve">   Immunologist    </w:t>
      </w:r>
      <w:r>
        <w:t xml:space="preserve">   Laboratory analyst    </w:t>
      </w:r>
      <w:r>
        <w:t xml:space="preserve">   Marine biologist    </w:t>
      </w:r>
      <w:r>
        <w:t xml:space="preserve">   Nurse practitioner    </w:t>
      </w:r>
      <w:r>
        <w:t xml:space="preserve">   Occupational therapist    </w:t>
      </w:r>
      <w:r>
        <w:t xml:space="preserve">   Plant scientist    </w:t>
      </w:r>
      <w:r>
        <w:t xml:space="preserve">   Quality manager    </w:t>
      </w:r>
      <w:r>
        <w:t xml:space="preserve">   Research nurse    </w:t>
      </w:r>
      <w:r>
        <w:t xml:space="preserve">   Science manager    </w:t>
      </w:r>
      <w:r>
        <w:t xml:space="preserve">   Urologist    </w:t>
      </w:r>
      <w:r>
        <w:t xml:space="preserve">   Veterinarian    </w:t>
      </w:r>
      <w:r>
        <w:t xml:space="preserve">   Wildlife biologist    </w:t>
      </w:r>
      <w:r>
        <w:t xml:space="preserve">   X-ray technician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 Careers</dc:title>
  <dcterms:created xsi:type="dcterms:W3CDTF">2021-10-11T02:16:14Z</dcterms:created>
  <dcterms:modified xsi:type="dcterms:W3CDTF">2021-10-11T02:16:14Z</dcterms:modified>
</cp:coreProperties>
</file>