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Science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cardiologist    </w:t>
      </w:r>
      <w:r>
        <w:t xml:space="preserve">   bioinformatics scientist    </w:t>
      </w:r>
      <w:r>
        <w:t xml:space="preserve">   audiologist    </w:t>
      </w:r>
      <w:r>
        <w:t xml:space="preserve">   Dietician    </w:t>
      </w:r>
      <w:r>
        <w:t xml:space="preserve">   EMT    </w:t>
      </w:r>
      <w:r>
        <w:t xml:space="preserve">   forensic scientist    </w:t>
      </w:r>
      <w:r>
        <w:t xml:space="preserve">   gastroenterologist    </w:t>
      </w:r>
      <w:r>
        <w:t xml:space="preserve">   internist    </w:t>
      </w:r>
      <w:r>
        <w:t xml:space="preserve">   jin shin alternative    </w:t>
      </w:r>
      <w:r>
        <w:t xml:space="preserve">   medical social worker    </w:t>
      </w:r>
      <w:r>
        <w:t xml:space="preserve">   kinesiology    </w:t>
      </w:r>
      <w:r>
        <w:t xml:space="preserve">   virology    </w:t>
      </w:r>
      <w:r>
        <w:t xml:space="preserve">   thoracic surgeon    </w:t>
      </w:r>
      <w:r>
        <w:t xml:space="preserve">   urologist    </w:t>
      </w:r>
      <w:r>
        <w:t xml:space="preserve">   speech pathologist    </w:t>
      </w:r>
      <w:r>
        <w:t xml:space="preserve">   physical therapist    </w:t>
      </w:r>
      <w:r>
        <w:t xml:space="preserve">   registered nurse    </w:t>
      </w:r>
      <w:r>
        <w:t xml:space="preserve">   optometrist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Science Careers</dc:title>
  <dcterms:created xsi:type="dcterms:W3CDTF">2021-10-11T02:15:17Z</dcterms:created>
  <dcterms:modified xsi:type="dcterms:W3CDTF">2021-10-11T02:15:17Z</dcterms:modified>
</cp:coreProperties>
</file>