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Science Careers A-Z!!!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Youth Biology Teacher    </w:t>
      </w:r>
      <w:r>
        <w:t xml:space="preserve">   X-Ray Inspector    </w:t>
      </w:r>
      <w:r>
        <w:t xml:space="preserve">   Water Quality Analyst    </w:t>
      </w:r>
      <w:r>
        <w:t xml:space="preserve">   Veterinarian    </w:t>
      </w:r>
      <w:r>
        <w:t xml:space="preserve">   Urologist    </w:t>
      </w:r>
      <w:r>
        <w:t xml:space="preserve">   Transplant Coordinator    </w:t>
      </w:r>
      <w:r>
        <w:t xml:space="preserve">   Surgeon    </w:t>
      </w:r>
      <w:r>
        <w:t xml:space="preserve">   Radiologist    </w:t>
      </w:r>
      <w:r>
        <w:t xml:space="preserve">   Quality Assurance    </w:t>
      </w:r>
      <w:r>
        <w:t xml:space="preserve">   Paramedic    </w:t>
      </w:r>
      <w:r>
        <w:t xml:space="preserve">   Osteopath    </w:t>
      </w:r>
      <w:r>
        <w:t xml:space="preserve">   Nurse    </w:t>
      </w:r>
      <w:r>
        <w:t xml:space="preserve">   Mammologist    </w:t>
      </w:r>
      <w:r>
        <w:t xml:space="preserve">   Limnologist    </w:t>
      </w:r>
      <w:r>
        <w:t xml:space="preserve">   Kinesiology    </w:t>
      </w:r>
      <w:r>
        <w:t xml:space="preserve">   Jetty Operator    </w:t>
      </w:r>
      <w:r>
        <w:t xml:space="preserve">   Industrial Therapist    </w:t>
      </w:r>
      <w:r>
        <w:t xml:space="preserve">   Hematologist    </w:t>
      </w:r>
      <w:r>
        <w:t xml:space="preserve">   Geneticist    </w:t>
      </w:r>
      <w:r>
        <w:t xml:space="preserve">   Forensic Scientist    </w:t>
      </w:r>
      <w:r>
        <w:t xml:space="preserve">   Exercise Therapist    </w:t>
      </w:r>
      <w:r>
        <w:t xml:space="preserve">   Dietitian    </w:t>
      </w:r>
      <w:r>
        <w:t xml:space="preserve">   Chemical Analyst    </w:t>
      </w:r>
      <w:r>
        <w:t xml:space="preserve">   Biologist    </w:t>
      </w:r>
      <w:r>
        <w:t xml:space="preserve">   Anatomist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 Careers A-Z!!!</dc:title>
  <dcterms:created xsi:type="dcterms:W3CDTF">2021-10-11T02:15:56Z</dcterms:created>
  <dcterms:modified xsi:type="dcterms:W3CDTF">2021-10-11T02:15:56Z</dcterms:modified>
</cp:coreProperties>
</file>