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Biomedical Science Careers A - 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anatomist    </w:t>
      </w:r>
      <w:r>
        <w:t xml:space="preserve">   biologist    </w:t>
      </w:r>
      <w:r>
        <w:t xml:space="preserve">   chemical analyst    </w:t>
      </w:r>
      <w:r>
        <w:t xml:space="preserve">   dietitian    </w:t>
      </w:r>
      <w:r>
        <w:t xml:space="preserve">   environmental scientist    </w:t>
      </w:r>
      <w:r>
        <w:t xml:space="preserve">   forensic scientist    </w:t>
      </w:r>
      <w:r>
        <w:t xml:space="preserve">   geneticist    </w:t>
      </w:r>
      <w:r>
        <w:t xml:space="preserve">   hematologist    </w:t>
      </w:r>
      <w:r>
        <w:t xml:space="preserve">   imaging biologist    </w:t>
      </w:r>
      <w:r>
        <w:t xml:space="preserve">   janitor    </w:t>
      </w:r>
      <w:r>
        <w:t xml:space="preserve">   kinetic scientist    </w:t>
      </w:r>
      <w:r>
        <w:t xml:space="preserve">   lab animal caretaker    </w:t>
      </w:r>
      <w:r>
        <w:t xml:space="preserve">   medical illustrator    </w:t>
      </w:r>
      <w:r>
        <w:t xml:space="preserve">   nuclear medical tech    </w:t>
      </w:r>
      <w:r>
        <w:t xml:space="preserve">   oceanography    </w:t>
      </w:r>
      <w:r>
        <w:t xml:space="preserve">   physician    </w:t>
      </w:r>
      <w:r>
        <w:t xml:space="preserve">   quantitative psychologist    </w:t>
      </w:r>
      <w:r>
        <w:t xml:space="preserve">   radiation tech    </w:t>
      </w:r>
      <w:r>
        <w:t xml:space="preserve">   surgeon    </w:t>
      </w:r>
      <w:r>
        <w:t xml:space="preserve">   transplant coordinator    </w:t>
      </w:r>
      <w:r>
        <w:t xml:space="preserve">   ultrasound tech    </w:t>
      </w:r>
      <w:r>
        <w:t xml:space="preserve">   vet tech    </w:t>
      </w:r>
      <w:r>
        <w:t xml:space="preserve">   water quality analyst    </w:t>
      </w:r>
      <w:r>
        <w:t xml:space="preserve">   xray tech    </w:t>
      </w:r>
      <w:r>
        <w:t xml:space="preserve">   yeast culture developer    </w:t>
      </w:r>
      <w:r>
        <w:t xml:space="preserve">   zoo keeper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Science Careers A - Z</dc:title>
  <dcterms:created xsi:type="dcterms:W3CDTF">2021-10-11T02:16:12Z</dcterms:created>
  <dcterms:modified xsi:type="dcterms:W3CDTF">2021-10-11T02:16:12Z</dcterms:modified>
</cp:coreProperties>
</file>