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Biomedical Science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Science Careers</dc:title>
  <dcterms:created xsi:type="dcterms:W3CDTF">2022-08-17T20:04:14Z</dcterms:created>
  <dcterms:modified xsi:type="dcterms:W3CDTF">2022-08-17T20:04:14Z</dcterms:modified>
</cp:coreProperties>
</file>