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Biomedical Sciences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BILL NYE THE SCIENCE GUY    </w:t>
      </w:r>
      <w:r>
        <w:t xml:space="preserve">   ZOOLOGIST    </w:t>
      </w:r>
      <w:r>
        <w:t xml:space="preserve">   YAG    </w:t>
      </w:r>
      <w:r>
        <w:t xml:space="preserve">   XRAY CRYSTALLOGRAPHER    </w:t>
      </w:r>
      <w:r>
        <w:t xml:space="preserve">   WILDLIFE MANAGER    </w:t>
      </w:r>
      <w:r>
        <w:t xml:space="preserve">   VETERINARIAN    </w:t>
      </w:r>
      <w:r>
        <w:t xml:space="preserve">   UNDERWATER PHOTOGRAPHER    </w:t>
      </w:r>
      <w:r>
        <w:t xml:space="preserve">   TEACHER    </w:t>
      </w:r>
      <w:r>
        <w:t xml:space="preserve">   SCIENCE WRITER    </w:t>
      </w:r>
      <w:r>
        <w:t xml:space="preserve">   RADIOLOGIST    </w:t>
      </w:r>
      <w:r>
        <w:t xml:space="preserve">   QUALITY LAB EXAMINER    </w:t>
      </w:r>
      <w:r>
        <w:t xml:space="preserve">   PROFESSOR    </w:t>
      </w:r>
      <w:r>
        <w:t xml:space="preserve">   OSTEOPATH    </w:t>
      </w:r>
      <w:r>
        <w:t xml:space="preserve">   NURSE    </w:t>
      </w:r>
      <w:r>
        <w:t xml:space="preserve">   MYCOLOGIST    </w:t>
      </w:r>
      <w:r>
        <w:t xml:space="preserve">   LIMNOLOGIST    </w:t>
      </w:r>
      <w:r>
        <w:t xml:space="preserve">   KINESIOGIST    </w:t>
      </w:r>
      <w:r>
        <w:t xml:space="preserve">   JOURNAL EDITOR    </w:t>
      </w:r>
      <w:r>
        <w:t xml:space="preserve">   IMMUNOLOGIST    </w:t>
      </w:r>
      <w:r>
        <w:t xml:space="preserve">   HISTOLOGIST    </w:t>
      </w:r>
      <w:r>
        <w:t xml:space="preserve">   GENETICIST    </w:t>
      </w:r>
      <w:r>
        <w:t xml:space="preserve">   FOOD SCIENTIST    </w:t>
      </w:r>
      <w:r>
        <w:t xml:space="preserve">   ECOLOGIST    </w:t>
      </w:r>
      <w:r>
        <w:t xml:space="preserve">   DOCTOR    </w:t>
      </w:r>
      <w:r>
        <w:t xml:space="preserve">   CELLULAR BIOLOGIST    </w:t>
      </w:r>
      <w:r>
        <w:t xml:space="preserve">   BIOENGINEER    </w:t>
      </w:r>
      <w:r>
        <w:t xml:space="preserve">   ANATOMIST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Sciences</dc:title>
  <dcterms:created xsi:type="dcterms:W3CDTF">2021-10-11T02:15:48Z</dcterms:created>
  <dcterms:modified xsi:type="dcterms:W3CDTF">2021-10-11T02:15:48Z</dcterms:modified>
</cp:coreProperties>
</file>