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Scramble </w:t>
      </w:r>
    </w:p>
    <w:p>
      <w:pPr>
        <w:pStyle w:val="Questions"/>
      </w:pPr>
      <w:r>
        <w:t xml:space="preserve">1. DIBILOCMAE INGEEGNRIEN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TVAEPAID EOYCNLGTHO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ITNMOATAPU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SERSPTHOSI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IHRETSCPTO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ARRTYE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IVNE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AAIPYCLLR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EAHTR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HRCTREEA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AEULQP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ENSTT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MONUAIITLS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ETCENIR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EDGNISIOT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Scramble </dc:title>
  <dcterms:created xsi:type="dcterms:W3CDTF">2021-10-11T02:16:37Z</dcterms:created>
  <dcterms:modified xsi:type="dcterms:W3CDTF">2021-10-11T02:16:37Z</dcterms:modified>
</cp:coreProperties>
</file>