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Biomedical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model made with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Final step in biomedical research, takes sometimes more than twelve years to complete!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experiment that takes place inside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possible controls of diseases and other factors relating to health.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trial with a living thing, but not a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model that used math to create.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science that includes technology and engineering to improve the way of human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step in biomedical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Simplest form of biomedical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trial in which multiple humans are tested on in multiple locations with many detailed observations being 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experiment that takes place inside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model made through a computer.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Vocabulary Crossword</dc:title>
  <dcterms:created xsi:type="dcterms:W3CDTF">2021-10-11T02:15:38Z</dcterms:created>
  <dcterms:modified xsi:type="dcterms:W3CDTF">2021-10-11T02:15:38Z</dcterms:modified>
</cp:coreProperties>
</file>