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Biomedical Words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Adaptive Technology    </w:t>
      </w:r>
      <w:r>
        <w:t xml:space="preserve">   amputation    </w:t>
      </w:r>
      <w:r>
        <w:t xml:space="preserve">   prosthetic    </w:t>
      </w:r>
      <w:r>
        <w:t xml:space="preserve">   prosthesis    </w:t>
      </w:r>
      <w:r>
        <w:t xml:space="preserve">   artery    </w:t>
      </w:r>
      <w:r>
        <w:t xml:space="preserve">   catheter    </w:t>
      </w:r>
      <w:r>
        <w:t xml:space="preserve">   plaque    </w:t>
      </w:r>
      <w:r>
        <w:t xml:space="preserve">   stent    </w:t>
      </w:r>
      <w:r>
        <w:t xml:space="preserve">   entric    </w:t>
      </w:r>
      <w:r>
        <w:t xml:space="preserve">   digestion    </w:t>
      </w:r>
      <w:r>
        <w:t xml:space="preserve">   simulation    </w:t>
      </w:r>
      <w:r>
        <w:t xml:space="preserve">   capillary    </w:t>
      </w:r>
      <w:r>
        <w:t xml:space="preserve">   Biomedical Engineering    </w:t>
      </w:r>
      <w:r>
        <w:t xml:space="preserve">   vein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Words Vocabulary</dc:title>
  <dcterms:created xsi:type="dcterms:W3CDTF">2021-10-11T02:17:11Z</dcterms:created>
  <dcterms:modified xsi:type="dcterms:W3CDTF">2021-10-11T02:17:11Z</dcterms:modified>
</cp:coreProperties>
</file>