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Biomedical and Forensic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allele    </w:t>
      </w:r>
      <w:r>
        <w:t xml:space="preserve">   analysis    </w:t>
      </w:r>
      <w:r>
        <w:t xml:space="preserve">   blood type    </w:t>
      </w:r>
      <w:r>
        <w:t xml:space="preserve">   chromosome    </w:t>
      </w:r>
      <w:r>
        <w:t xml:space="preserve">   crime scene    </w:t>
      </w:r>
      <w:r>
        <w:t xml:space="preserve">   death    </w:t>
      </w:r>
      <w:r>
        <w:t xml:space="preserve">   deoxyribonucleicacid    </w:t>
      </w:r>
      <w:r>
        <w:t xml:space="preserve">   dominant    </w:t>
      </w:r>
      <w:r>
        <w:t xml:space="preserve">   electrophoresis    </w:t>
      </w:r>
      <w:r>
        <w:t xml:space="preserve">   entomology    </w:t>
      </w:r>
      <w:r>
        <w:t xml:space="preserve">   evidence    </w:t>
      </w:r>
      <w:r>
        <w:t xml:space="preserve">   fibre    </w:t>
      </w:r>
      <w:r>
        <w:t xml:space="preserve">   fingerprint    </w:t>
      </w:r>
      <w:r>
        <w:t xml:space="preserve">   forensic    </w:t>
      </w:r>
      <w:r>
        <w:t xml:space="preserve">   gene    </w:t>
      </w:r>
      <w:r>
        <w:t xml:space="preserve">   genotype    </w:t>
      </w:r>
      <w:r>
        <w:t xml:space="preserve">   hair    </w:t>
      </w:r>
      <w:r>
        <w:t xml:space="preserve">   handwriting    </w:t>
      </w:r>
      <w:r>
        <w:t xml:space="preserve">   karyotype    </w:t>
      </w:r>
      <w:r>
        <w:t xml:space="preserve">   microscopic    </w:t>
      </w:r>
      <w:r>
        <w:t xml:space="preserve">   mutation    </w:t>
      </w:r>
      <w:r>
        <w:t xml:space="preserve">   nitrogenous base    </w:t>
      </w:r>
      <w:r>
        <w:t xml:space="preserve">   nucleotide    </w:t>
      </w:r>
      <w:r>
        <w:t xml:space="preserve">   pedigree    </w:t>
      </w:r>
      <w:r>
        <w:t xml:space="preserve">   phenotype    </w:t>
      </w:r>
      <w:r>
        <w:t xml:space="preserve">   punnett    </w:t>
      </w:r>
      <w:r>
        <w:t xml:space="preserve">   recessive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and Forensic Science</dc:title>
  <dcterms:created xsi:type="dcterms:W3CDTF">2021-10-11T02:15:29Z</dcterms:created>
  <dcterms:modified xsi:type="dcterms:W3CDTF">2021-10-11T02:15:29Z</dcterms:modified>
</cp:coreProperties>
</file>