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Forensic scientist    </w:t>
      </w:r>
      <w:r>
        <w:t xml:space="preserve">   Exercise therapist    </w:t>
      </w:r>
      <w:r>
        <w:t xml:space="preserve">   Environmental scientist    </w:t>
      </w:r>
      <w:r>
        <w:t xml:space="preserve">   Biological photographer    </w:t>
      </w:r>
      <w:r>
        <w:t xml:space="preserve">   Zoology    </w:t>
      </w:r>
      <w:r>
        <w:t xml:space="preserve">   Public health    </w:t>
      </w:r>
      <w:r>
        <w:t xml:space="preserve">   Health behavior    </w:t>
      </w:r>
      <w:r>
        <w:t xml:space="preserve">   Genetic counseling    </w:t>
      </w:r>
      <w:r>
        <w:t xml:space="preserve">   Forensic science    </w:t>
      </w:r>
      <w:r>
        <w:t xml:space="preserve">   Exercise physiology    </w:t>
      </w:r>
      <w:r>
        <w:t xml:space="preserve">   Environmental management    </w:t>
      </w:r>
      <w:r>
        <w:t xml:space="preserve">   Community medicine    </w:t>
      </w:r>
      <w:r>
        <w:t xml:space="preserve">   Chemistry    </w:t>
      </w:r>
      <w:r>
        <w:t xml:space="preserve">   Biomedical engineering    </w:t>
      </w:r>
      <w:r>
        <w:t xml:space="preserve">   Biomedical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careers</dc:title>
  <dcterms:created xsi:type="dcterms:W3CDTF">2021-10-11T02:16:08Z</dcterms:created>
  <dcterms:modified xsi:type="dcterms:W3CDTF">2021-10-11T02:16:08Z</dcterms:modified>
</cp:coreProperties>
</file>