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Biomedical electronics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research instruments came to be regularly used in diagnosis?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most important tool of 20th-century biomedical research?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implant an artificial heart in a patient whose heart had failed in 1969?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1962 Bernard Lown, along with Barouh Berkovits, developed the...?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1780s Luigi Galvani initiated a line of research known as...?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Device developed through collaboration by cardiac surgeon Dr. Ake Senning and Dr. Rune Elmqvist in sweden?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began to develop “a comprehensive health care information system to provide an integrated, continuing patient medical record?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developed a theory for wave propagation in elastic tubes such as blood vessels?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Device developed in 1927 by Philip Drinker?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developed an angiography?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electronics</dc:title>
  <dcterms:created xsi:type="dcterms:W3CDTF">2021-10-11T02:16:04Z</dcterms:created>
  <dcterms:modified xsi:type="dcterms:W3CDTF">2021-10-11T02:16:04Z</dcterms:modified>
</cp:coreProperties>
</file>