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Imitation of a situation or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raised patch or region resulting from local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Referred as to BioMed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 tube made from medical grade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special version of already existing technologies?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tubular support placed temporarily inside a blood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breaking down food by mechanical and enzymatic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occurring in intestines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removal of limb by trauma , medical illness, or surgery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muscular-walled tubes forming parts of the circulatory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fine branching blood vessels that form a network between the arterioles and venules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artificial body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hollow muscular organ that pumps the blood through the circulatory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tubes forming the circulatory system , carrying in most cases oxygen-depleted blood towards the heart </w:t>
            </w:r>
          </w:p>
        </w:tc>
      </w:tr>
    </w:tbl>
    <w:p>
      <w:pPr>
        <w:pStyle w:val="WordBankLarge"/>
      </w:pPr>
      <w:r>
        <w:t xml:space="preserve">   Biomedical engineering     </w:t>
      </w:r>
      <w:r>
        <w:t xml:space="preserve">   Adaptive technology     </w:t>
      </w:r>
      <w:r>
        <w:t xml:space="preserve">   Amputation     </w:t>
      </w:r>
      <w:r>
        <w:t xml:space="preserve">   Prosthesis     </w:t>
      </w:r>
      <w:r>
        <w:t xml:space="preserve">   Artery     </w:t>
      </w:r>
      <w:r>
        <w:t xml:space="preserve">   Veins     </w:t>
      </w:r>
      <w:r>
        <w:t xml:space="preserve">   Capillary     </w:t>
      </w:r>
      <w:r>
        <w:t xml:space="preserve">   Heart     </w:t>
      </w:r>
      <w:r>
        <w:t xml:space="preserve">   Catheter     </w:t>
      </w:r>
      <w:r>
        <w:t xml:space="preserve">   Plaque     </w:t>
      </w:r>
      <w:r>
        <w:t xml:space="preserve">   Stent     </w:t>
      </w:r>
      <w:r>
        <w:t xml:space="preserve">   Simulation     </w:t>
      </w:r>
      <w:r>
        <w:t xml:space="preserve">   Enteric     </w:t>
      </w:r>
      <w:r>
        <w:t xml:space="preserve">   Digestion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 </dc:title>
  <dcterms:created xsi:type="dcterms:W3CDTF">2021-10-11T02:16:27Z</dcterms:created>
  <dcterms:modified xsi:type="dcterms:W3CDTF">2021-10-11T02:16:27Z</dcterms:modified>
</cp:coreProperties>
</file>