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Biomedical engineering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digestion    </w:t>
      </w:r>
      <w:r>
        <w:t xml:space="preserve">   enteric    </w:t>
      </w:r>
      <w:r>
        <w:t xml:space="preserve">   simulation    </w:t>
      </w:r>
      <w:r>
        <w:t xml:space="preserve">   stent    </w:t>
      </w:r>
      <w:r>
        <w:t xml:space="preserve">   plaque    </w:t>
      </w:r>
      <w:r>
        <w:t xml:space="preserve">   Catheter    </w:t>
      </w:r>
      <w:r>
        <w:t xml:space="preserve">   Heart    </w:t>
      </w:r>
      <w:r>
        <w:t xml:space="preserve">   capillary    </w:t>
      </w:r>
      <w:r>
        <w:t xml:space="preserve">   vein    </w:t>
      </w:r>
      <w:r>
        <w:t xml:space="preserve">   artery    </w:t>
      </w:r>
      <w:r>
        <w:t xml:space="preserve">   prosthetic    </w:t>
      </w:r>
      <w:r>
        <w:t xml:space="preserve">   prosthesis    </w:t>
      </w:r>
      <w:r>
        <w:t xml:space="preserve">   amputation    </w:t>
      </w:r>
      <w:r>
        <w:t xml:space="preserve">   adaptive technology    </w:t>
      </w:r>
      <w:r>
        <w:t xml:space="preserve">   Biomedical engineering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engineering </dc:title>
  <dcterms:created xsi:type="dcterms:W3CDTF">2021-10-11T02:16:54Z</dcterms:created>
  <dcterms:modified xsi:type="dcterms:W3CDTF">2021-10-11T02:16:54Z</dcterms:modified>
</cp:coreProperties>
</file>