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Biomedicininė elektronika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Medicininės diagnostikos rūšis, kuri registruoja skirtingas temperatūras skleidžiamas skirtingų audinių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vadinamos naujos kartos dirbinai sukurtos ląstelės, galinčios tapti bet kuriomis ląstelėmis?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Minimaliai invazinis chirurgijos būdas, kurio metu instrumentai įleidžiami per mažus vamzdelius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Tomografija, naudojanti rentgeno spindulius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Prietaisas, skirtas tolygiam širdies plakimui palaikyti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Amerikietis, turintis 200 įvairių patentų, sukūręs nemažai šiandien svarbių biomedicininių įrenginių (Pavardė)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Inkstų akmenų šalinimas ultragarsu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Kokios ligos paveiktiems žmonėms kildavo sunkumų kvėpuojant ir dėl kurių buvo išrastas "geležinis plautis"?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Medicinius aparatus bendrai galima suskirstyti į tris grupes 1) Terapeutinius 2) Reabilituojančius ir....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Kokiais impulsais širdyje remiantis yra sudaroma kardiograma?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Biomedicininė elektronika</dc:title>
  <dcterms:created xsi:type="dcterms:W3CDTF">2021-10-11T02:16:06Z</dcterms:created>
  <dcterms:modified xsi:type="dcterms:W3CDTF">2021-10-11T02:16:06Z</dcterms:modified>
</cp:coreProperties>
</file>