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Biomes/Habitats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has certain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for a plant or animal.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freshwater=river or 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wettest water biome.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rainforest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Knox has this water biome.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wettest land biome.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driest land biome.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desert has snow all the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Knox has this land biome.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includes nonliving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Antarctica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lives in the forest.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Biomes/Habitats</dc:title>
  <dcterms:created xsi:type="dcterms:W3CDTF">2021-10-11T02:16:37Z</dcterms:created>
  <dcterms:modified xsi:type="dcterms:W3CDTF">2021-10-11T02:16:37Z</dcterms:modified>
</cp:coreProperties>
</file>