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is an average honey badgers lifespan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honey badgers access when demolishing rotten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what natural disaster can the numbers if wattled cranes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which continent is the aardvark endemic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Aardvark comes from the word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Wattled Cranes eggs can sometimes be encircled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wild fruit do Aardvark’s occasionally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honey Badgers rely on to locate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Crane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Aardvarks tongue covered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2021-10-11T02:16:13Z</dcterms:created>
  <dcterms:modified xsi:type="dcterms:W3CDTF">2021-10-11T02:16:13Z</dcterms:modified>
</cp:coreProperties>
</file>