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biomes did i choose?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a chameleon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dwarf chameleon mainly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female dwarf chameleon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knysna seahorses threatend by?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a honey badger die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the knysna seahorse?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find the knysna seahorse?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honey badgers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loves honey besides a bear?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female dwarf chameleons colorful or plain?</w:t>
            </w:r>
          </w:p>
        </w:tc>
      </w:tr>
    </w:tbl>
    <w:p>
      <w:pPr>
        <w:pStyle w:val="WordBankSmall"/>
      </w:pPr>
      <w:r>
        <w:t xml:space="preserve">   fynbos    </w:t>
      </w:r>
      <w:r>
        <w:t xml:space="preserve">   bee sting    </w:t>
      </w:r>
      <w:r>
        <w:t xml:space="preserve">   badger    </w:t>
      </w:r>
      <w:r>
        <w:t xml:space="preserve">   knysna    </w:t>
      </w:r>
      <w:r>
        <w:t xml:space="preserve">   gold    </w:t>
      </w:r>
      <w:r>
        <w:t xml:space="preserve">   lizard    </w:t>
      </w:r>
      <w:r>
        <w:t xml:space="preserve">   viviparous    </w:t>
      </w:r>
      <w:r>
        <w:t xml:space="preserve">   karoo    </w:t>
      </w:r>
      <w:r>
        <w:t xml:space="preserve">   plain    </w:t>
      </w:r>
      <w:r>
        <w:t xml:space="preserve">   dolphins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2021-10-11T02:16:15Z</dcterms:created>
  <dcterms:modified xsi:type="dcterms:W3CDTF">2021-10-11T02:16:15Z</dcterms:modified>
</cp:coreProperties>
</file>