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west and central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 they hold their breath when they dive?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estimated bread 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 they swim per hour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prey for leopard seals and sea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they act(they a little bit....)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sounds do they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are they 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eats plants what is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horns grow up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2021-10-11T02:16:17Z</dcterms:created>
  <dcterms:modified xsi:type="dcterms:W3CDTF">2021-10-11T02:16:17Z</dcterms:modified>
</cp:coreProperties>
</file>