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in sub-Saharan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eats another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it rains or hails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that only eats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honey badgers are threatened by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have special cells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Warm blooded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animals no longer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that eat meat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in forests and grasslands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</dc:title>
  <dcterms:created xsi:type="dcterms:W3CDTF">2021-10-11T02:16:28Z</dcterms:created>
  <dcterms:modified xsi:type="dcterms:W3CDTF">2021-10-11T02:16:28Z</dcterms:modified>
</cp:coreProperties>
</file>