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taiga    </w:t>
      </w:r>
      <w:r>
        <w:t xml:space="preserve">   desert    </w:t>
      </w:r>
      <w:r>
        <w:t xml:space="preserve">   chaparral    </w:t>
      </w:r>
      <w:r>
        <w:t xml:space="preserve">   polar    </w:t>
      </w:r>
      <w:r>
        <w:t xml:space="preserve">   tundra    </w:t>
      </w:r>
      <w:r>
        <w:t xml:space="preserve">   weather    </w:t>
      </w:r>
      <w:r>
        <w:t xml:space="preserve">   deforestation    </w:t>
      </w:r>
      <w:r>
        <w:t xml:space="preserve">   climate    </w:t>
      </w:r>
      <w:r>
        <w:t xml:space="preserve">   altitude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2021-10-11T02:15:20Z</dcterms:created>
  <dcterms:modified xsi:type="dcterms:W3CDTF">2021-10-11T02:15:20Z</dcterms:modified>
</cp:coreProperties>
</file>