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tropicalrainforest    </w:t>
      </w:r>
      <w:r>
        <w:t xml:space="preserve">   biome    </w:t>
      </w:r>
      <w:r>
        <w:t xml:space="preserve">   borealforest    </w:t>
      </w:r>
      <w:r>
        <w:t xml:space="preserve">   canopy    </w:t>
      </w:r>
      <w:r>
        <w:t xml:space="preserve">   climate    </w:t>
      </w:r>
      <w:r>
        <w:t xml:space="preserve">   coniferoustrees    </w:t>
      </w:r>
      <w:r>
        <w:t xml:space="preserve">   deciduoustrees    </w:t>
      </w:r>
      <w:r>
        <w:t xml:space="preserve">   desert    </w:t>
      </w:r>
      <w:r>
        <w:t xml:space="preserve">   emergentlayer    </w:t>
      </w:r>
      <w:r>
        <w:t xml:space="preserve">   grassland    </w:t>
      </w:r>
      <w:r>
        <w:t xml:space="preserve">   permafrost    </w:t>
      </w:r>
      <w:r>
        <w:t xml:space="preserve">   rainforest    </w:t>
      </w:r>
      <w:r>
        <w:t xml:space="preserve">   savanna    </w:t>
      </w:r>
      <w:r>
        <w:t xml:space="preserve">   tundra    </w:t>
      </w:r>
      <w:r>
        <w:t xml:space="preserve">   understory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2021-10-11T02:16:30Z</dcterms:created>
  <dcterms:modified xsi:type="dcterms:W3CDTF">2021-10-11T02:16:30Z</dcterms:modified>
</cp:coreProperties>
</file>