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characterized by the trees being sufficiently widely spaced so that the canopy does not close.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An area of variable size filled with water, localized in a basin, that is surrounded by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type of cone-bearing tree, like evergreens, are found in the Taiga.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part of the ocean extends from 1000 meters to 4000 meters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body of saline water that composes much of a planet's hydrosphere.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biome that includes lakes, ponds, rivers, and streams.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 living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type of biome where the tree growth is hindered by low temperatures and short growing seasons.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plant that grows on another plant but does not harm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large naturally occurring community of flora and fauna occupying a major habitat.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number of biomes there are.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temperature and precipitation of a particular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barren area of land where little precipitation occurs and consequently living conditions are hostile for plant and animal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area between  the highest high-tide line and the lowest low-tide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High rainfall,It has been estimated that there may be many millions of species of plants, insects and microorganisms still undiscovered.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biome that consists of makes up the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zone of the ocean extends from the surface to 200 meters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non-living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place where fresh and salt-water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frozen layer of the ground that is in the tundra.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natural home or environment of an animal, plant, or other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world's largest biome apart from the oceans.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leafy roof formed by tall trees.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Biomes</dc:title>
  <dcterms:created xsi:type="dcterms:W3CDTF">2021-10-11T02:16:34Z</dcterms:created>
  <dcterms:modified xsi:type="dcterms:W3CDTF">2021-10-11T02:16:34Z</dcterms:modified>
</cp:coreProperties>
</file>