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forest with snow and pine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measurement of hot and cold of a substance or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open area of country covered with grass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Average weather over many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forest with a lot of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Places that share similar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Open low growing woody vegetation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measurement of the rain over a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forest with a climate between tropical and polar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plough or work the 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area in the artic region where trees don't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Cutting down large amounts of trees from a 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Land made of marshes or swamps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Upper layer of earth consisting of decayed organic matter that supports plant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area of high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Hot, sandy and arid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north polar region, dominated by ice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Biomes</dc:title>
  <dcterms:created xsi:type="dcterms:W3CDTF">2021-10-11T02:15:15Z</dcterms:created>
  <dcterms:modified xsi:type="dcterms:W3CDTF">2021-10-11T02:15:15Z</dcterms:modified>
</cp:coreProperties>
</file>