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tundra located near the tops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grassland with lots of shrubs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 that produce their seeds in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frozen layer of soil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biome often considered treeless or Arctic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biome with 4 seasons is called a ______________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in a marine biome where it's shallow enough for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tundra located at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 or no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live at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biome that's found on land is considered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forest with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biome often identified as a swampy coniferous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hot and dry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wetland formed when rivers connect with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climate with mild temperatures is defined as being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minor biome that has bodies of water such as swamps or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biome covered in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biome that has freshwater and saltwater is defined as being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there's a group of plants animals with similar temperatures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2022-08-13T15:02:59Z</dcterms:created>
  <dcterms:modified xsi:type="dcterms:W3CDTF">2022-08-13T15:02:59Z</dcterms:modified>
</cp:coreProperties>
</file>