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tropics are regions on earth that lie roughly between the Tropic of Cancer and the Tropic of.....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Prairie, steppes, pampas are types of this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Coldest of the biomes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Continent where the steppes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Forests have lots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helps to clear out old, dead grasslands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Top layer of trees in a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Tropical grasslands, much of Africa is this type of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Trees in these forests lose their leaves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trees are ever green, needle leaved and cone bearing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Desert, grasslands, tundra, rainforests are examples of various....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biome that gets very little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season in the tundra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earth that gets the most direct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Hemisphere where the Arctic tundra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......... America has the largest rainforest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2021-10-11T02:16:41Z</dcterms:created>
  <dcterms:modified xsi:type="dcterms:W3CDTF">2021-10-11T02:16:41Z</dcterms:modified>
</cp:coreProperties>
</file>