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consumer is a Blue duiker?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Commonly known as ice plants or carpet weeds.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Denoting or relating to herbs.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catch there pray with this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plant is abundant in forests?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rainfall in this place is 190mm per year.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Dwarf Chameleons are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 that lives in West to Central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should be built to protect various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are known to kill lions with this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status of the Roan Antelope.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Dwarf Chameleon live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Blue Duikers are mostly threatened because of this 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</dc:title>
  <dcterms:created xsi:type="dcterms:W3CDTF">2021-10-11T02:16:49Z</dcterms:created>
  <dcterms:modified xsi:type="dcterms:W3CDTF">2021-10-11T02:16:49Z</dcterms:modified>
</cp:coreProperties>
</file>