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seahorse is listed as most endangered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biome's summer temperature peaks to 40 degrees Celsius?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body part on the Pangolin is bigger than itself?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province can you find the geometric tortoise?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animals diet mainly consists of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a Pangolin?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does the Pangolin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biome is the Pangolin found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consumes 140g-200g of insects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Pangolin's scales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which habitat does the Knysna seahorse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Knysna seahorse diet consist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many years does a geometric tortoise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biome do you find the Knysna Sea Horse?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2021-10-11T02:16:52Z</dcterms:created>
  <dcterms:modified xsi:type="dcterms:W3CDTF">2021-10-11T02:16:52Z</dcterms:modified>
</cp:coreProperties>
</file>