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animal that only eats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biome where there is a lot of grass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to describe when there are very little of the animal left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that only eat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being hunted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animals live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animal hunting the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eats plants and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striped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plants in a biome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tall animal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</dc:title>
  <dcterms:created xsi:type="dcterms:W3CDTF">2021-10-11T02:16:58Z</dcterms:created>
  <dcterms:modified xsi:type="dcterms:W3CDTF">2021-10-11T02:16:58Z</dcterms:modified>
</cp:coreProperties>
</file>